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别让小事折磨自己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别让小事折磨自己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本书出售、求购地址：https://www.jiaokey.com/book/detail/13641948.html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关键词搜索：https://www.jiaokey.com/tag/别让小事折磨自己.html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