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道德经密码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道德经密码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本书出售、求购地址：https://www.jiaokey.com/book/detail/13641939.html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道德经密码.html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