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第2版</w:t>
      </w:r>
    </w:p>
    <w:p>
      <w:r>
        <w:t>作者：李震，王波主编；李杰副主编</w:t>
      </w:r>
    </w:p>
    <w:p>
      <w:r>
        <w:t>出版社：成都：西南财经大学出版社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运营管理  第2版 评论地址：https://www.jiaokey.com/book/detail/13641935.html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