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会计信息化应用综合实训  畅捷通T3版</w:t>
      </w:r>
    </w:p>
    <w:p>
      <w:r>
        <w:rPr>
          <w:rFonts w:ascii="宋体" w:hAnsi="宋体" w:eastAsia="宋体"/>
          <w:sz w:val="24"/>
        </w:rPr>
        <w:t>张星主编；钟伟，韩林，连景林等副主编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会计信息化应用综合实训  畅捷通T3版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张星主编；钟伟，韩林，连景林等副主编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本书出售、求购地址：https://www.jiaokey.com/book/detail/13641860.html</w:t>
      </w:r>
    </w:p>
    <w:p>
      <w:r>
        <w:t>更多相关图书推荐：https://www.jiaokey.com</w:t>
      </w:r>
    </w:p>
    <w:p>
      <w:r>
        <w:t>张星主编；钟伟，韩林，连景林等副主编 其他作品：https://www.jiaokey.com/tag/张星主编；钟伟，韩林，连景林等副主编.html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关键词搜索：https://www.jiaokey.com/tag/会计信息化应用综合实训  畅捷通T3版.html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