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宋建琦主编；徐峻，赵燕君，崔顺利副主编；王芳，霍真，雷红霞等参编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宋建琦主编；徐峻，赵燕君，崔顺利副主编；王芳，霍真，雷红霞等参编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本书出售、求购地址：https://www.jiaokey.com/book/detail/13641856.html</w:t>
      </w:r>
    </w:p>
    <w:p>
      <w:r>
        <w:t>更多相关图书推荐：https://www.jiaokey.com</w:t>
      </w:r>
    </w:p>
    <w:p>
      <w:r>
        <w:t>宋建琦主编；徐峻，赵燕君，崔顺利副主编；王芳，霍真，雷红霞等参编 其他作品：https://www.jiaokey.com/tag/宋建琦主编；徐峻，赵燕君，崔顺利副主编；王芳，霍真，雷红霞等参编.html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