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合唱歌曲  英雄们战胜了大渡河  混声合唱</w:t>
      </w:r>
    </w:p>
    <w:p>
      <w:r>
        <w:rPr>
          <w:rFonts w:ascii="宋体" w:hAnsi="宋体" w:eastAsia="宋体"/>
          <w:sz w:val="24"/>
        </w:rPr>
        <w:t>魏风词，罗宗贤，时乐蒙曲；陈田鹤配伴奏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合唱歌曲  英雄们战胜了大渡河  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魏风词，罗宗贤，时乐蒙曲；陈田鹤配伴奏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本书出售、求购地址：https://www.jiaokey.com/book/detail/13641765.html</w:t>
      </w:r>
    </w:p>
    <w:p>
      <w:r>
        <w:t>更多相关图书推荐：https://www.jiaokey.com</w:t>
      </w:r>
    </w:p>
    <w:p>
      <w:r>
        <w:t>魏风词，罗宗贤，时乐蒙曲；陈田鹤配伴奏 其他作品：https://www.jiaokey.com/tag/魏风词，罗宗贤，时乐蒙曲；陈田鹤配伴奏.html</w:t>
      </w:r>
    </w:p>
    <w:p>
      <w:r>
        <w:t>音乐出版社 出版图书：https://www.jiaokey.com/tag/音乐出版社.html</w:t>
      </w:r>
    </w:p>
    <w:p>
      <w:r>
        <w:t>关键词搜索：https://www.jiaokey.com/tag/合唱歌曲  英雄们战胜了大渡河  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