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书名：声乐演唱与伴奏  中国声乐教学曲目精选</w:t>
      </w:r>
    </w:p>
    <w:p>
      <w:r>
        <w:t>作者：曹汝森等主编</w:t>
      </w:r>
    </w:p>
    <w:p>
      <w:r>
        <w:t>出版社：南昌：江西高校出版社</w:t>
      </w:r>
    </w:p>
    <w:p>
      <w:r>
        <w:t>出版日期：1997.08</w:t>
      </w:r>
    </w:p>
    <w:p>
      <w:r>
        <w:t>总页数：326</w:t>
      </w:r>
    </w:p>
    <w:p>
      <w:r>
        <w:t>更多请访问教客网: www.jiaokey.com</w:t>
      </w:r>
    </w:p>
    <w:p>
      <w:r>
        <w:t>声乐演唱与伴奏  中国声乐教学曲目精选 评论地址：https://www.jiaokey.com/book/detail/13641747.html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