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  创造力的艺术与科学</w:t>
      </w:r>
    </w:p>
    <w:p>
      <w:r>
        <w:rPr>
          <w:rFonts w:ascii="宋体" w:hAnsi="宋体" w:eastAsia="宋体"/>
          <w:sz w:val="24"/>
        </w:rPr>
        <w:t>乔纳·莱勒（JonahLehrer）著；简学译；邓雷群译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  创造力的艺术与科学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乔纳·莱勒（JonahLehrer）著；简学译；邓雷群译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本书出售、求购地址：https://www.jiaokey.com/book/detail/13641737.html</w:t>
      </w:r>
    </w:p>
    <w:p>
      <w:r>
        <w:t>更多相关图书推荐：https://www.jiaokey.com</w:t>
      </w:r>
    </w:p>
    <w:p>
      <w:r>
        <w:t>乔纳·莱勒（JonahLehrer）著；简学译；邓雷群译 其他作品：https://www.jiaokey.com/tag/乔纳·莱勒（JonahLehrer）著；简学译；邓雷群译.html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关键词搜索：https://www.jiaokey.com/tag/想象  创造力的艺术与科学.html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