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书名：电学专利实务指南</w:t>
      </w:r>
    </w:p>
    <w:p>
      <w:r>
        <w:t>作者：仇蕾安，张瑜编著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电学专利实务指南 评论地址：https://www.jiaokey.com/book/detail/13641724.html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