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书名：希腊三贤的教育思想</w:t>
      </w:r>
    </w:p>
    <w:p>
      <w:r>
        <w:t>作者：郝维仁，孔翠薇著</w:t>
      </w:r>
    </w:p>
    <w:p>
      <w:r>
        <w:t>出版社：长春:吉林文史出版社,2014.03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希腊三贤的教育思想 评论地址：https://www.jiaokey.com/book/detail/13641714.html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