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CS4 实用教程</w:t>
      </w:r>
    </w:p>
    <w:p>
      <w:r>
        <w:t>作者：范春霞，张力，黄进龙主编；水涛，韩素华，徐军，肖敏副主编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总页数：240</w:t>
      </w:r>
    </w:p>
    <w:p>
      <w:r>
        <w:t>更多请访问教客网: www.jiaokey.com</w:t>
      </w:r>
    </w:p>
    <w:p>
      <w:r>
        <w:t>Photoshop CS4 实用教程 评论地址：https://www.jiaokey.com/book/detail/13641695.html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