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  方法与案例</w:t>
      </w:r>
    </w:p>
    <w:p>
      <w:r>
        <w:rPr>
          <w:rFonts w:ascii="宋体" w:hAnsi="宋体" w:eastAsia="宋体"/>
          <w:sz w:val="24"/>
        </w:rPr>
        <w:t>（美）埃米尔·J.波萨瓦茨（EMILJ.POSAVAC），（美）雷蒙德·G.凯里（RAYMONDG.CAREY）著；于忠江译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  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（美）埃米尔·J.波萨瓦茨（EMILJ.POSAVAC），（美）雷蒙德·G.凯里（RAYMONDG.CAREY）著；于忠江译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本书出售、求购地址：https://www.jiaokey.com/book/detail/13641684.html</w:t>
      </w:r>
    </w:p>
    <w:p>
      <w:r>
        <w:t>更多相关图书推荐：https://www.jiaokey.com</w:t>
      </w:r>
    </w:p>
    <w:p>
      <w:r>
        <w:t>（美）埃米尔·J.波萨瓦茨（EMILJ.POSAVAC），（美）雷蒙德·G.凯里（RAYMONDG.CAREY）著；于忠江译 其他作品：https://www.jiaokey.com/tag/（美）埃米尔·J.波萨瓦茨（EMILJ.POSAVAC），（美）雷蒙德·G.凯里（RAYMONDG.CAREY）著；于忠江译.html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关键词搜索：https://www.jiaokey.com/tag/项目评估  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