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计算机组装与维护</w:t>
      </w:r>
    </w:p>
    <w:p>
      <w:r>
        <w:rPr>
          <w:rFonts w:ascii="宋体" w:hAnsi="宋体" w:eastAsia="宋体"/>
          <w:sz w:val="24"/>
        </w:rPr>
        <w:t>石磊，傅纲，郭勇主编；邓鸿卿，王朝阳，喻义振，车志明，董泽云，金银鹏，王茂钢副主编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计算机组装与维护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石磊，傅纲，郭勇主编；邓鸿卿，王朝阳，喻义振，车志明，董泽云，金银鹏，王茂钢副主编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北京：中国书籍出版社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本书出售、求购地址：https://www.jiaokey.com/book/detail/13641682.html</w:t>
      </w:r>
    </w:p>
    <w:p>
      <w:r>
        <w:t>更多相关图书推荐：https://www.jiaokey.com</w:t>
      </w:r>
    </w:p>
    <w:p>
      <w:r>
        <w:t>石磊，傅纲，郭勇主编；邓鸿卿，王朝阳，喻义振，车志明，董泽云，金银鹏，王茂钢副主编 其他作品：https://www.jiaokey.com/tag/石磊，傅纲，郭勇主编；邓鸿卿，王朝阳，喻义振，车志明，董泽云，金银鹏，王茂钢副主编.html</w:t>
      </w:r>
    </w:p>
    <w:p>
      <w:r>
        <w:t>北京：中国书籍出版社 出版图书：https://www.jiaokey.com/tag/北京：中国书籍出版社.html</w:t>
      </w:r>
    </w:p>
    <w:p>
      <w:r>
        <w:t>关键词搜索：https://www.jiaokey.com/tag/计算机组装与维护.html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