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科学基金管理法制研究丛书  澳大利亚国家科学基金法律制度研究  以ARC为对象的探讨</w:t>
      </w:r>
    </w:p>
    <w:p>
      <w:r>
        <w:rPr>
          <w:rFonts w:ascii="宋体" w:hAnsi="宋体" w:eastAsia="宋体"/>
          <w:sz w:val="24"/>
        </w:rPr>
        <w:t>唐伟华，黄玉著；韩宇，郑永和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科学基金管理法制研究丛书  澳大利亚国家科学基金法律制度研究  以ARC为对象的探讨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唐伟华，黄玉著；韩宇，郑永和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本书出售、求购地址：https://www.jiaokey.com/book/detail/13641645.html</w:t>
      </w:r>
    </w:p>
    <w:p>
      <w:r>
        <w:t>更多相关图书推荐：https://www.jiaokey.com</w:t>
      </w:r>
    </w:p>
    <w:p>
      <w:r>
        <w:t>唐伟华，黄玉著；韩宇，郑永和 其他作品：https://www.jiaokey.com/tag/唐伟华，黄玉著；韩宇，郑永和.html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关键词搜索：https://www.jiaokey.com/tag/科学基金管理法制研究丛书  澳大利亚国家科学基金法律制度研究  以ARC为对象的探讨.html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