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离散数学：基础与提高</w:t>
      </w:r>
    </w:p>
    <w:p>
      <w:r>
        <w:rPr>
          <w:rFonts w:ascii="宋体" w:hAnsi="宋体" w:eastAsia="宋体"/>
          <w:sz w:val="24"/>
        </w:rPr>
        <w:t>罗瓦茨（Lovasz，L.），培理肯（Pelikan，J.），维斯特冈比（Vesztergombi，K.）著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离散数学：基础与提高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罗瓦茨（Lovasz，L.），培理肯（Pelikan，J.），维斯特冈比（Vesztergombi，K.）著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本书出售、求购地址：https://www.jiaokey.com/book/detail/13641642.html</w:t>
      </w:r>
    </w:p>
    <w:p>
      <w:r>
        <w:t>更多相关图书推荐：https://www.jiaokey.com</w:t>
      </w:r>
    </w:p>
    <w:p>
      <w:r>
        <w:t>罗瓦茨（Lovasz，L.），培理肯（Pelikan，J.），维斯特冈比（Vesztergombi，K.）著 其他作品：https://www.jiaokey.com/tag/罗瓦茨（Lovasz，L.），培理肯（Pelikan，J.），维斯特冈比（Vesztergombi，K.）著.html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关键词搜索：https://www.jiaokey.com/tag/离散数学：基础与提高.html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