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书名：你，是最优秀的导游！  导游实战心法宝典</w:t>
      </w:r>
    </w:p>
    <w:p>
      <w:r>
        <w:t>作者:欧阳耀著</w:t>
      </w:r>
    </w:p>
    <w:p>
      <w:r>
        <w:t>出版社:武汉：武汉大学出版社</w:t>
      </w:r>
    </w:p>
    <w:p>
      <w:r>
        <w:t>出版日期：2012.11</w:t>
      </w:r>
    </w:p>
    <w:p>
      <w:r>
        <w:t>总页数：279</w:t>
      </w:r>
    </w:p>
    <w:p>
      <w:r>
        <w:t>更多请访问教客网:www.jiaokey.com</w:t>
      </w:r>
    </w:p>
    <w:p>
      <w:r>
        <w:t>你，是最优秀的导游！  导游实战心法宝典评论地址：https://www.jiaokey.com/book/detail/13641507.html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