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书名：人生三境界  看破  舍得  放下</w:t>
      </w:r>
    </w:p>
    <w:p>
      <w:r>
        <w:t>作者：陶尚芸编著</w:t>
      </w:r>
    </w:p>
    <w:p>
      <w:r>
        <w:t>出版社：北京：光明日报出版社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人生三境界  看破  舍得  放下 评论地址：https://www.jiaokey.com/book/detail/13641503.html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