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外汇市场的驱动力  欧元的启动与金融市场新格局</w:t>
      </w:r>
    </w:p>
    <w:p>
      <w:r>
        <w:rPr>
          <w:rFonts w:ascii="宋体" w:hAnsi="宋体" w:eastAsia="宋体"/>
          <w:sz w:val="24"/>
        </w:rPr>
        <w:t>布莱恩·凯特尔著；项卫星，李宏瑾译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外汇市场的驱动力  欧元的启动与金融市场新格局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布莱恩·凯特尔著；项卫星，李宏瑾译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本书出售、求购地址：https://www.jiaokey.com/book/detail/13641495.html</w:t>
      </w:r>
    </w:p>
    <w:p>
      <w:r>
        <w:t>更多相关图书推荐：https://www.jiaokey.com</w:t>
      </w:r>
    </w:p>
    <w:p>
      <w:r>
        <w:t>布莱恩·凯特尔著；项卫星，李宏瑾译 其他作品：https://www.jiaokey.com/tag/布莱恩·凯特尔著；项卫星，李宏瑾译.html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关键词搜索：https://www.jiaokey.com/tag/外汇市场的驱动力  欧元的启动与金融市场新格局.html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