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书名：塑造成功心理素质  家长、教师实用策略  身心健康</w:t>
      </w:r>
    </w:p>
    <w:p>
      <w:r>
        <w:t>作者：张明，杨冉编著</w:t>
      </w:r>
    </w:p>
    <w:p>
      <w:r>
        <w:t>出版社：长春：吉林人民出版社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塑造成功心理素质  家长、教师实用策略  身心健康 评论地址：https://www.jiaokey.com/book/detail/13641430.html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