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书名：0-7岁孩子家庭游戏全方案</w:t>
      </w:r>
    </w:p>
    <w:p>
      <w:r>
        <w:t>作者：（德）科耐莉亚·尼&lt;font color=Red&gt;弛&lt;/font&gt;，吉拉德·胡特尔博士著；张文鹏，申洁译</w:t>
      </w:r>
    </w:p>
    <w:p>
      <w:r>
        <w:t>出版社：北京:中国妇女出版社,2012.01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0-7岁孩子家庭游戏全方案 评论地址：https://www.jiaokey.com/book/detail/13641422.html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