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实用语言读本 说日语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实用语言读本 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本书出售、求购地址：https://www.jiaokey.com/book/detail/13641388.html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关键词搜索：https://www.jiaokey.com/tag/实用语言读本 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