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全国少数民族传统体育运动会竞赛项目教学训练丛书  珍珠球·高脚竞速</w:t>
      </w:r>
    </w:p>
    <w:p>
      <w:r>
        <w:rPr>
          <w:rFonts w:ascii="宋体" w:hAnsi="宋体" w:eastAsia="宋体"/>
          <w:sz w:val="24"/>
        </w:rPr>
        <w:t>靳茁，咸云龙，张宁编著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全国少数民族传统体育运动会竞赛项目教学训练丛书  珍珠球·高脚竞速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靳茁，咸云龙，张宁编著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本书出售、求购地址：https://www.jiaokey.com/book/detail/13641387.html</w:t>
      </w:r>
    </w:p>
    <w:p>
      <w:r>
        <w:t>更多相关图书推荐：https://www.jiaokey.com</w:t>
      </w:r>
    </w:p>
    <w:p>
      <w:r>
        <w:t>靳茁，咸云龙，张宁编著 其他作品：https://www.jiaokey.com/tag/靳茁，咸云龙，张宁编著.html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关键词搜索：https://www.jiaokey.com/tag/全国少数民族传统体育运动会竞赛项目教学训练丛书  珍珠球·高脚竞速.html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