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认知语义学（卷I）：概念结构系统</w:t>
      </w:r>
    </w:p>
    <w:p>
      <w:r>
        <w:rPr>
          <w:rFonts w:ascii="宋体" w:hAnsi="宋体" w:eastAsia="宋体"/>
          <w:sz w:val="24"/>
        </w:rPr>
        <w:t>（美)Leonard Talmy著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认知语义学（卷I）：概念结构系统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（美)Leonard Talmy著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本书出售、求购地址：https://www.jiaokey.com/book/detail/13641379.html</w:t>
      </w:r>
    </w:p>
    <w:p>
      <w:r>
        <w:t>更多相关图书推荐：https://www.jiaokey.com</w:t>
      </w:r>
    </w:p>
    <w:p>
      <w:r>
        <w:t>（美)Leonard Talmy著 其他作品：https://www.jiaokey.com/tag/（美)Leonard Talmy著.html</w:t>
      </w:r>
    </w:p>
    <w:p>
      <w:r>
        <w:t>关键词搜索：https://www.jiaokey.com/tag/认知语义学（卷I）：概念结构系统.html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