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西北师范大学校史  1902-2012</w:t>
      </w:r>
    </w:p>
    <w:p>
      <w:r>
        <w:rPr>
          <w:rFonts w:ascii="宋体" w:hAnsi="宋体" w:eastAsia="宋体"/>
          <w:sz w:val="24"/>
        </w:rPr>
        <w:t>刘基，王嘉毅，丁虎生主编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西北师范大学校史  1902-2012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刘基，王嘉毅，丁虎生主编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本书出售、求购地址：https://www.jiaokey.com/book/detail/13641378.html</w:t>
      </w:r>
    </w:p>
    <w:p>
      <w:r>
        <w:t>更多相关图书推荐：https://www.jiaokey.com</w:t>
      </w:r>
    </w:p>
    <w:p>
      <w:r>
        <w:t>刘基，王嘉毅，丁虎生主编 其他作品：https://www.jiaokey.com/tag/刘基，王嘉毅，丁虎生主编.html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关键词搜索：https://www.jiaokey.com/tag/西北师范大学校史  1902-2012.html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