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语言教学的环境与文化  英文版</w:t>
      </w:r>
    </w:p>
    <w:p>
      <w:r>
        <w:rPr>
          <w:rFonts w:ascii="宋体" w:hAnsi="宋体" w:eastAsia="宋体"/>
          <w:sz w:val="24"/>
        </w:rPr>
        <w:t>（英）（C.克拉姆契）（Claire Kramsch）著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语言教学的环境与文化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（英）（C.克拉姆契）（Claire Kramsch）著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本书出售、求购地址：https://www.jiaokey.com/book/detail/13641369.html</w:t>
      </w:r>
    </w:p>
    <w:p>
      <w:r>
        <w:t>更多相关图书推荐：https://www.jiaokey.com</w:t>
      </w:r>
    </w:p>
    <w:p>
      <w:r>
        <w:t>（英）（C.克拉姆契）（Claire Kramsch）著 其他作品：https://www.jiaokey.com/tag/（英）（C.克拉姆契）（Claire Kramsch）著.html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关键词搜索：https://www.jiaokey.com/tag/语言教学的环境与文化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