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中澳少数民族双语教学问题研讨会论文集  新疆乌鲁木齐·2004  中英文本</w:t>
      </w:r>
    </w:p>
    <w:p>
      <w:r>
        <w:rPr>
          <w:rFonts w:ascii="宋体" w:hAnsi="宋体" w:eastAsia="宋体"/>
          <w:sz w:val="24"/>
        </w:rPr>
        <w:t>国家民委政法司编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中澳少数民族双语教学问题研讨会论文集  新疆乌鲁木齐·2004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国家民委政法司编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本书出售、求购地址：https://www.jiaokey.com/book/detail/13641363.html</w:t>
      </w:r>
    </w:p>
    <w:p>
      <w:r>
        <w:t>更多相关图书推荐：https://www.jiaokey.com</w:t>
      </w:r>
    </w:p>
    <w:p>
      <w:r>
        <w:t>国家民委政法司编 其他作品：https://www.jiaokey.com/tag/国家民委政法司编.html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关键词搜索：https://www.jiaokey.com/tag/中澳少数民族双语教学问题研讨会论文集  新疆乌鲁木齐·2004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