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中华女子学院教学和教学管理研究论文集  第2集</w:t>
      </w:r>
    </w:p>
    <w:p>
      <w:r>
        <w:rPr>
          <w:rFonts w:ascii="宋体" w:hAnsi="宋体" w:eastAsia="宋体"/>
          <w:sz w:val="24"/>
        </w:rPr>
        <w:t>刘梦主编；洪艺敏，马传兵执行主编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中华女子学院教学和教学管理研究论文集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刘梦主编；洪艺敏，马传兵执行主编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本书出售、求购地址：https://www.jiaokey.com/book/detail/13641358.html</w:t>
      </w:r>
    </w:p>
    <w:p>
      <w:r>
        <w:t>更多相关图书推荐：https://www.jiaokey.com</w:t>
      </w:r>
    </w:p>
    <w:p>
      <w:r>
        <w:t>刘梦主编；洪艺敏，马传兵执行主编 其他作品：https://www.jiaokey.com/tag/刘梦主编；洪艺敏，马传兵执行主编.html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关键词搜索：https://www.jiaokey.com/tag/中华女子学院教学和教学管理研究论文集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