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第十六届新概念获奖者作品范本  小说卷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第十六届新概念获奖者作品范本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本书出售、求购地址：https://www.jiaokey.com/book/detail/13641317.html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关键词搜索：https://www.jiaokey.com/tag/短篇小说-小说集-中国-当代-中国文学-当代文学-作品综合征.html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