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追梦十年  公共图书馆服务实现均等高效的探索</w:t>
      </w:r>
    </w:p>
    <w:p>
      <w:r>
        <w:rPr>
          <w:rFonts w:ascii="宋体" w:hAnsi="宋体" w:eastAsia="宋体"/>
          <w:sz w:val="24"/>
        </w:rPr>
        <w:t>邱冠华编著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追梦十年  公共图书馆服务实现均等高效的探索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本书出售、求购地址：https://www.jiaokey.com/book/detail/13641287.html</w:t>
      </w:r>
    </w:p>
    <w:p>
      <w:r>
        <w:t>更多相关图书推荐：https://www.jiaokey.com</w:t>
      </w:r>
    </w:p>
    <w:p>
      <w:r>
        <w:t>邱冠华编著 其他作品：https://www.jiaokey.com/tag/邱冠华编著.html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关键词搜索：https://www.jiaokey.com/tag/追梦十年  公共图书馆服务实现均等高效的探索.html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