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人体虹膜图像信息处理与识别技术</w:t>
      </w:r>
    </w:p>
    <w:p>
      <w:r>
        <w:rPr>
          <w:rFonts w:ascii="宋体" w:hAnsi="宋体" w:eastAsia="宋体"/>
          <w:sz w:val="24"/>
        </w:rPr>
        <w:t>王立君，徐中宇，孙秋成著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人体虹膜图像信息处理与识别技术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王立君，徐中宇，孙秋成著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本书出售、求购地址：https://www.jiaokey.com/book/detail/13641235.html</w:t>
      </w:r>
    </w:p>
    <w:p>
      <w:r>
        <w:t>更多相关图书推荐：https://www.jiaokey.com</w:t>
      </w:r>
    </w:p>
    <w:p>
      <w:r>
        <w:t>王立君，徐中宇，孙秋成著 其他作品：https://www.jiaokey.com/tag/王立君，徐中宇，孙秋成著.html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关键词搜索：https://www.jiaokey.com/tag/人体虹膜图像信息处理与识别技术.html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