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遵义解放四十年</w:t>
      </w:r>
    </w:p>
    <w:p>
      <w:r>
        <w:rPr>
          <w:rFonts w:ascii="宋体" w:hAnsi="宋体" w:eastAsia="宋体"/>
          <w:sz w:val="24"/>
        </w:rPr>
        <w:t>遵义市新闻图片社编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遵义解放四十年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遵义市新闻图片社编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深圳天明美术印刷有限公司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本书出售、求购地址：https://www.jiaokey.com/book/detail/13641209.html</w:t>
      </w:r>
    </w:p>
    <w:p>
      <w:r>
        <w:t>更多相关图书推荐：https://www.jiaokey.com</w:t>
      </w:r>
    </w:p>
    <w:p>
      <w:r>
        <w:t>遵义市新闻图片社编 其他作品：https://www.jiaokey.com/tag/遵义市新闻图片社编.html</w:t>
      </w:r>
    </w:p>
    <w:p>
      <w:r>
        <w:t>深圳天明美术印刷有限公司 出版图书：https://www.jiaokey.com/tag/深圳天明美术印刷有限公司.html</w:t>
      </w:r>
    </w:p>
    <w:p>
      <w:r>
        <w:t>关键词搜索：https://www.jiaokey.com/tag/遵义解放四十年.html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