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幕僚学  上</w:t>
      </w:r>
    </w:p>
    <w:p>
      <w:r>
        <w:rPr>
          <w:rFonts w:ascii="宋体" w:hAnsi="宋体" w:eastAsia="宋体"/>
          <w:sz w:val="24"/>
        </w:rPr>
        <w:t>胥洪春，兰元富主编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胥洪春，兰元富主编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本书出售、求购地址：https://www.jiaokey.com/book/detail/13641176.html</w:t>
      </w:r>
    </w:p>
    <w:p>
      <w:r>
        <w:t>更多相关图书推荐：https://www.jiaokey.com</w:t>
      </w:r>
    </w:p>
    <w:p>
      <w:r>
        <w:t>胥洪春，兰元富主编 其他作品：https://www.jiaokey.com/tag/胥洪春，兰元富主编.html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关键词搜索：https://www.jiaokey.com/tag/幕僚学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