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新托福考试综合教程</w:t>
      </w:r>
    </w:p>
    <w:p>
      <w:r>
        <w:rPr>
          <w:rFonts w:ascii="宋体" w:hAnsi="宋体" w:eastAsia="宋体"/>
          <w:sz w:val="24"/>
        </w:rPr>
        <w:t>（美）Deborah Phillips著；张洪伟，戴云，许旭译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（美）Deborah Phillips著；张洪伟，戴云，许旭译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本书出售、求购地址：https://www.jiaokey.com/book/detail/13641160.html</w:t>
      </w:r>
    </w:p>
    <w:p>
      <w:r>
        <w:t>更多相关图书推荐：https://www.jiaokey.com</w:t>
      </w:r>
    </w:p>
    <w:p>
      <w:r>
        <w:t>（美）Deborah Phillips著；张洪伟，戴云，许旭译 其他作品：https://www.jiaokey.com/tag/（美）Deborah Phillips著；张洪伟，戴云，许旭译.html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关键词搜索：https://www.jiaokey.com/tag/新托福考试综合教程.html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