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机电职业英语 ENGLISH FOR MECHANICAL AND ELECTRICAL CAREERS</w:t>
      </w:r>
    </w:p>
    <w:p>
      <w:r>
        <w:rPr>
          <w:rFonts w:ascii="宋体" w:hAnsi="宋体" w:eastAsia="宋体"/>
          <w:sz w:val="24"/>
        </w:rPr>
        <w:t>蒋阳建主编；汤俊副主编；詹勇，潘斐，王勇编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机电职业英语 ENGLISH FOR MECHANICAL AND ELECTRICAL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蒋阳建主编；汤俊副主编；詹勇，潘斐，王勇编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本书出售、求购地址：https://www.jiaokey.com/book/detail/13641153.html</w:t>
      </w:r>
    </w:p>
    <w:p>
      <w:r>
        <w:t>更多相关图书推荐：https://www.jiaokey.com</w:t>
      </w:r>
    </w:p>
    <w:p>
      <w:r>
        <w:t>蒋阳建主编；汤俊副主编；詹勇，潘斐，王勇编 其他作品：https://www.jiaokey.com/tag/蒋阳建主编；汤俊副主编；詹勇，潘斐，王勇编.html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关键词搜索：https://www.jiaokey.com/tag/机电职业英语 ENGLISH FOR MECHANICAL AND ELECTRICAL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