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背1遍，就想上考场</w:t>
      </w:r>
    </w:p>
    <w:p>
      <w:r>
        <w:rPr>
          <w:rFonts w:ascii="宋体" w:hAnsi="宋体" w:eastAsia="宋体"/>
          <w:sz w:val="24"/>
        </w:rPr>
        <w:t>陈婧，王华运，昂秀英语编辑部等编录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背1遍，就想上考场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陈婧，王华运，昂秀英语编辑部等编录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本书出售、求购地址：https://www.jiaokey.com/book/detail/13641150.html</w:t>
      </w:r>
    </w:p>
    <w:p>
      <w:r>
        <w:t>更多相关图书推荐：https://www.jiaokey.com</w:t>
      </w:r>
    </w:p>
    <w:p>
      <w:r>
        <w:t>陈婧，王华运，昂秀英语编辑部等编录 其他作品：https://www.jiaokey.com/tag/陈婧，王华运，昂秀英语编辑部等编录.html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关键词搜索：https://www.jiaokey.com/tag/背1遍，就想上考场.html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