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高等数学英语应用能力考试  B级辅导教程</w:t>
      </w:r>
    </w:p>
    <w:p>
      <w:r>
        <w:rPr>
          <w:rFonts w:ascii="宋体" w:hAnsi="宋体" w:eastAsia="宋体"/>
          <w:sz w:val="24"/>
        </w:rPr>
        <w:t>郭占燕主编；李树河，张文娟，徐艳辉等副主编；吕冲，杨开春，赵滨等编委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高等数学英语应用能力考试  B级辅导教程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郭占燕主编；李树河，张文娟，徐艳辉等副主编；吕冲，杨开春，赵滨等编委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本书出售、求购地址：https://www.jiaokey.com/book/detail/13641137.html</w:t>
      </w:r>
    </w:p>
    <w:p>
      <w:r>
        <w:t>更多相关图书推荐：https://www.jiaokey.com</w:t>
      </w:r>
    </w:p>
    <w:p>
      <w:r>
        <w:t>郭占燕主编；李树河，张文娟，徐艳辉等副主编；吕冲，杨开春，赵滨等编委 其他作品：https://www.jiaokey.com/tag/郭占燕主编；李树河，张文娟，徐艳辉等副主编；吕冲，杨开春，赵滨等编委.html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关键词搜索：https://www.jiaokey.com/tag/高等数学英语应用能力考试  B级辅导教程.html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