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实用英语综合训练与自测  2  第3版  PRACTICAL ENGLISH THIRD EDITION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实用英语综合训练与自测  2  第3版  PRACTICAL ENGLISH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本书出售、求购地址：https://www.jiaokey.com/book/detail/13641134.html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关键词搜索：https://www.jiaokey.com/tag/实用英语综合训练与自测  2  第3版  PRACTICAL ENGLISH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