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英语题型专项精讲与精练</w:t>
      </w:r>
    </w:p>
    <w:p>
      <w:r>
        <w:rPr>
          <w:rFonts w:ascii="宋体" w:hAnsi="宋体" w:eastAsia="宋体"/>
          <w:sz w:val="24"/>
        </w:rPr>
        <w:t>李华山主编；欧阳瑾，张长念，张学力副主编；（英）VickersS.Michel，（加）SmithMaureen审订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英语题型专项精讲与精练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李华山主编；欧阳瑾，张长念，张学力副主编；（英）VickersS.Michel，（加）SmithMaureen审订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本书出售、求购地址：https://www.jiaokey.com/book/detail/13641132.html</w:t>
      </w:r>
    </w:p>
    <w:p>
      <w:r>
        <w:t>更多相关图书推荐：https://www.jiaokey.com</w:t>
      </w:r>
    </w:p>
    <w:p>
      <w:r>
        <w:t>李华山主编；欧阳瑾，张长念，张学力副主编；（英）VickersS.Michel，（加）SmithMaureen审订 其他作品：https://www.jiaokey.com/tag/李华山主编；欧阳瑾，张长念，张学力副主编；（英）VickersS.Michel，（加）SmithMaureen审订.html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关键词搜索：https://www.jiaokey.com/tag/英语题型专项精讲与精练.html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