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书名：携手并进共创辉煌  中国东西部相互支援、共同发展对策研究</w:t>
      </w:r>
    </w:p>
    <w:p>
      <w:r>
        <w:t>作者：何宣，朱珊主编；云南省人民政府经济技术研究中心编著</w:t>
      </w:r>
    </w:p>
    <w:p>
      <w:r>
        <w:t>出版社：昆明：云南教育出版社</w:t>
      </w:r>
    </w:p>
    <w:p>
      <w:r>
        <w:t>出版日期：2000.09</w:t>
      </w:r>
    </w:p>
    <w:p>
      <w:r>
        <w:t>总页数：220</w:t>
      </w:r>
    </w:p>
    <w:p>
      <w:r>
        <w:t>更多请访问教客网: www.jiaokey.com</w:t>
      </w:r>
    </w:p>
    <w:p>
      <w:r>
        <w:t>携手并进共创辉煌  中国东西部相互支援、共同发展对策研究 评论地址：https://www.jiaokey.com/book/detail/13641111.html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