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现代金融知识  专题讲稿汇编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现代金融知识  专题讲稿汇编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中共湖南省委党校教务办公室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本书出售、求购地址：https://www.jiaokey.com/book/detail/13641108.html</w:t>
      </w:r>
    </w:p>
    <w:p>
      <w:r>
        <w:t>更多相关图书推荐：https://www.jiaokey.com</w:t>
      </w:r>
    </w:p>
    <w:p>
      <w:r>
        <w:t>中共湖南省委党校教务办公室 出版图书：https://www.jiaokey.com/tag/中共湖南省委党校教务办公室.html</w:t>
      </w:r>
    </w:p>
    <w:p>
      <w:r>
        <w:t>关键词搜索：https://www.jiaokey.com/tag/现代金融知识  专题讲稿汇编.html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