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书名：干部教育读本</w:t>
      </w:r>
    </w:p>
    <w:p>
      <w:r>
        <w:t>作者：张自银主编；肖长贵，蒋先勤，夏幸福，张媛媛，杨立辉，王柏新，王运琪副主编</w:t>
      </w:r>
    </w:p>
    <w:p>
      <w:r>
        <w:t>出版社：北京：中国言实出版社</w:t>
      </w:r>
    </w:p>
    <w:p>
      <w:r>
        <w:t>出版日期：2004.08</w:t>
      </w:r>
    </w:p>
    <w:p>
      <w:r>
        <w:t>总页数：341</w:t>
      </w:r>
    </w:p>
    <w:p>
      <w:r>
        <w:t>更多请访问教客网: www.jiaokey.com</w:t>
      </w:r>
    </w:p>
    <w:p>
      <w:r>
        <w:t>干部教育读本 评论地址：https://www.jiaokey.com/book/detail/13641102.html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