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民营企业突破瓶颈的选择</w:t>
      </w:r>
    </w:p>
    <w:p>
      <w:r>
        <w:rPr>
          <w:rFonts w:ascii="宋体" w:hAnsi="宋体" w:eastAsia="宋体"/>
          <w:sz w:val="24"/>
        </w:rPr>
        <w:t>叶国灿著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民营企业突破瓶颈的选择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本书出售、求购地址：https://www.jiaokey.com/book/detail/13641089.html</w:t>
      </w:r>
    </w:p>
    <w:p>
      <w:r>
        <w:t>更多相关图书推荐：https://www.jiaokey.com</w:t>
      </w:r>
    </w:p>
    <w:p>
      <w:r>
        <w:t>叶国灿著 其他作品：https://www.jiaokey.com/tag/叶国灿著.html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关键词搜索：https://www.jiaokey.com/tag/创新  民营企业突破瓶颈的选择.html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