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作者：张腻光主编；游波副主编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就业指导与创业教育 评论地址：https://www.jiaokey.com/book/detail/13641087.html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