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书名：北大男孩是这样炼成的  单身妈妈18年日记披露育儿智慧</w:t>
      </w:r>
    </w:p>
    <w:p>
      <w:r>
        <w:t>作者：菊芳编</w:t>
      </w:r>
    </w:p>
    <w:p>
      <w:r>
        <w:t>出版社：北京：新华出版社</w:t>
      </w:r>
    </w:p>
    <w:p>
      <w:r>
        <w:t>出版日期：2011.10</w:t>
      </w:r>
    </w:p>
    <w:p>
      <w:r>
        <w:t>总页数：308</w:t>
      </w:r>
    </w:p>
    <w:p>
      <w:r>
        <w:t>更多请访问教客网: www.jiaokey.com</w:t>
      </w:r>
    </w:p>
    <w:p>
      <w:r>
        <w:t>北大男孩是这样炼成的  单身妈妈18年日记披露育儿智慧 评论地址：https://www.jiaokey.com/book/detail/13641065.html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