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应试精品题典  初级会计实务</w:t>
      </w:r>
    </w:p>
    <w:p>
      <w:r>
        <w:rPr>
          <w:rFonts w:ascii="宋体" w:hAnsi="宋体" w:eastAsia="宋体"/>
          <w:sz w:val="24"/>
        </w:rPr>
        <w:t>余应敏，林枫主编；阎桥，田秀群，谢磊，魏守智副主编；全国会计专业技术资格考试命题研究组组编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应试精品题典  初级会计实务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余应敏，林枫主编；阎桥，田秀群，谢磊，魏守智副主编；全国会计专业技术资格考试命题研究组组编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本书出售、求购地址：https://www.jiaokey.com/book/detail/13641020.html</w:t>
      </w:r>
    </w:p>
    <w:p>
      <w:r>
        <w:t>更多相关图书推荐：https://www.jiaokey.com</w:t>
      </w:r>
    </w:p>
    <w:p>
      <w:r>
        <w:t>余应敏，林枫主编；阎桥，田秀群，谢磊，魏守智副主编；全国会计专业技术资格考试命题研究组组编 其他作品：https://www.jiaokey.com/tag/余应敏，林枫主编；阎桥，田秀群，谢磊，魏守智副主编；全国会计专业技术资格考试命题研究组组编.html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关键词搜索：https://www.jiaokey.com/tag/应试精品题典  初级会计实务.html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