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仓储管理实务（物流管理专业用）  第2版</w:t>
      </w:r>
    </w:p>
    <w:p>
      <w:r>
        <w:rPr>
          <w:rFonts w:ascii="宋体" w:hAnsi="宋体" w:eastAsia="宋体"/>
          <w:sz w:val="24"/>
        </w:rPr>
        <w:t>范爱理主编；孙统超，蒋家尧副主编；交通职业教育教学指导委员会，交通运输管理专业指导委员会组织编写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仓储管理实务（物流管理专业用）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范爱理主编；孙统超，蒋家尧副主编；交通职业教育教学指导委员会，交通运输管理专业指导委员会组织编写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本书出售、求购地址：https://www.jiaokey.com/book/detail/13640975.html</w:t>
      </w:r>
    </w:p>
    <w:p>
      <w:r>
        <w:t>更多相关图书推荐：https://www.jiaokey.com</w:t>
      </w:r>
    </w:p>
    <w:p>
      <w:r>
        <w:t>范爱理主编；孙统超，蒋家尧副主编；交通职业教育教学指导委员会，交通运输管理专业指导委员会组织编写 其他作品：https://www.jiaokey.com/tag/范爱理主编；孙统超，蒋家尧副主编；交通职业教育教学指导委员会，交通运输管理专业指导委员会组织编写.html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关键词搜索：https://www.jiaokey.com/tag/仓储管理实务（物流管理专业用）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