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赵润华主编；冯逢，高国明，姚雪超，郑成宏，王玉娟，李谦，陈珊珊，陈世文，薛美红，孙俊尧副主编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赵润华主编；冯逢，高国明，姚雪超，郑成宏，王玉娟，李谦，陈珊珊，陈世文，薛美红，孙俊尧副主编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本书出售、求购地址：https://www.jiaokey.com/book/detail/13640969.html</w:t>
      </w:r>
    </w:p>
    <w:p>
      <w:r>
        <w:t>更多相关图书推荐：https://www.jiaokey.com</w:t>
      </w:r>
    </w:p>
    <w:p>
      <w:r>
        <w:t>赵润华主编；冯逢，高国明，姚雪超，郑成宏，王玉娟，李谦，陈珊珊，陈世文，薛美红，孙俊尧副主编 其他作品：https://www.jiaokey.com/tag/赵润华主编；冯逢，高国明，姚雪超，郑成宏，王玉娟，李谦，陈珊珊，陈世文，薛美红，孙俊尧副主编.html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