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潘栋梁，王汶印，侯晓媛主编；贺艳珍，周淑萍，朱锋副主编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潘栋梁，王汶印，侯晓媛主编；贺艳珍，周淑萍，朱锋副主编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本书出售、求购地址：https://www.jiaokey.com/book/detail/13640939.html</w:t>
      </w:r>
    </w:p>
    <w:p>
      <w:r>
        <w:t>更多相关图书推荐：https://www.jiaokey.com</w:t>
      </w:r>
    </w:p>
    <w:p>
      <w:r>
        <w:t>潘栋梁，王汶印，侯晓媛主编；贺艳珍，周淑萍，朱锋副主编 其他作品：https://www.jiaokey.com/tag/潘栋梁，王汶印，侯晓媛主编；贺艳珍，周淑萍，朱锋副主编.html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