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多式联运实务  第2版  物流管理专业用</w:t>
      </w:r>
    </w:p>
    <w:p>
      <w:r>
        <w:rPr>
          <w:rFonts w:ascii="宋体" w:hAnsi="宋体" w:eastAsia="宋体"/>
          <w:sz w:val="24"/>
        </w:rPr>
        <w:t>严南南主编；王海建副主编；袁炎清主审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多式联运实务  第2版  物流管理专业用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严南南主编；王海建副主编；袁炎清主审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本书出售、求购地址：https://www.jiaokey.com/book/detail/13640908.html</w:t>
      </w:r>
    </w:p>
    <w:p>
      <w:r>
        <w:t>更多相关图书推荐：https://www.jiaokey.com</w:t>
      </w:r>
    </w:p>
    <w:p>
      <w:r>
        <w:t>严南南主编；王海建副主编；袁炎清主审 其他作品：https://www.jiaokey.com/tag/严南南主编；王海建副主编；袁炎清主审.html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关键词搜索：https://www.jiaokey.com/tag/多式联运实务  第2版  物流管理专业用.html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