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</w:t>
      </w:r>
    </w:p>
    <w:p>
      <w:r>
        <w:t>作者：蒋大文主编；张大方主审，袁晓红，胡远萍，杨圣洪编写，湖南省职业教育教材编审委员会编审</w:t>
      </w:r>
    </w:p>
    <w:p>
      <w:r>
        <w:t>出版社：长沙：湖南科学技术出版社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计算机应用 评论地址：https://www.jiaokey.com/book/detail/13640889.html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